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136A" w14:textId="56E97EF4" w:rsidR="005F7627" w:rsidRPr="004C640E" w:rsidRDefault="00EE73A6" w:rsidP="00A205DF">
      <w:pPr>
        <w:pStyle w:val="1"/>
        <w:spacing w:before="100" w:beforeAutospacing="1"/>
        <w:jc w:val="center"/>
        <w:rPr>
          <w:rFonts w:ascii="微軟正黑體" w:eastAsia="微軟正黑體" w:hAnsi="微軟正黑體"/>
          <w:lang w:eastAsia="zh-TW"/>
        </w:rPr>
      </w:pPr>
      <w:r w:rsidRPr="004C640E">
        <w:rPr>
          <w:rFonts w:ascii="微軟正黑體" w:eastAsia="微軟正黑體" w:hAnsi="微軟正黑體"/>
          <w:lang w:eastAsia="zh-TW"/>
        </w:rPr>
        <w:t>國立清華大學</w:t>
      </w:r>
      <w:r w:rsidR="00356BB5" w:rsidRPr="004C640E">
        <w:rPr>
          <w:rFonts w:ascii="微軟正黑體" w:eastAsia="微軟正黑體" w:hAnsi="微軟正黑體"/>
          <w:lang w:eastAsia="zh-TW"/>
        </w:rPr>
        <w:tab/>
      </w:r>
      <w:r w:rsidRPr="004C640E">
        <w:rPr>
          <w:rFonts w:ascii="微軟正黑體" w:eastAsia="微軟正黑體" w:hAnsi="微軟正黑體"/>
          <w:lang w:eastAsia="zh-TW"/>
        </w:rPr>
        <w:t>跨</w:t>
      </w:r>
      <w:r w:rsidR="00FB6C7F" w:rsidRPr="004C640E">
        <w:rPr>
          <w:rFonts w:ascii="微軟正黑體" w:eastAsia="微軟正黑體" w:hAnsi="微軟正黑體" w:hint="eastAsia"/>
          <w:lang w:eastAsia="zh-TW"/>
        </w:rPr>
        <w:t>領域</w:t>
      </w:r>
      <w:r w:rsidRPr="004C640E">
        <w:rPr>
          <w:rFonts w:ascii="微軟正黑體" w:eastAsia="微軟正黑體" w:hAnsi="微軟正黑體"/>
          <w:lang w:eastAsia="zh-TW"/>
        </w:rPr>
        <w:t>學分學程</w:t>
      </w:r>
      <w:r w:rsidR="00356BB5" w:rsidRPr="004C640E">
        <w:rPr>
          <w:rFonts w:ascii="微軟正黑體" w:eastAsia="微軟正黑體" w:hAnsi="微軟正黑體"/>
          <w:lang w:eastAsia="zh-TW"/>
        </w:rPr>
        <w:tab/>
      </w:r>
      <w:r w:rsidRPr="004C640E">
        <w:rPr>
          <w:rFonts w:ascii="微軟正黑體" w:eastAsia="微軟正黑體" w:hAnsi="微軟正黑體"/>
          <w:lang w:eastAsia="zh-TW"/>
        </w:rPr>
        <w:t>委員異動申請表</w:t>
      </w:r>
    </w:p>
    <w:p w14:paraId="08793B27" w14:textId="77777777" w:rsidR="00FF0E9E" w:rsidRPr="00881A92" w:rsidRDefault="00FF0E9E" w:rsidP="00FF0E9E">
      <w:pPr>
        <w:rPr>
          <w:rFonts w:eastAsia="新細明體"/>
          <w:lang w:eastAsia="zh-TW"/>
        </w:rPr>
      </w:pPr>
    </w:p>
    <w:p w14:paraId="0EB86C85" w14:textId="41FA1535" w:rsidR="006374B1" w:rsidRDefault="00FF0E9E" w:rsidP="00FF0E9E">
      <w:pPr>
        <w:spacing w:afterLines="100" w:after="240" w:line="0" w:lineRule="atLeast"/>
        <w:rPr>
          <w:rFonts w:ascii="微軟正黑體" w:eastAsia="微軟正黑體" w:hAnsi="微軟正黑體"/>
          <w:sz w:val="24"/>
          <w:szCs w:val="24"/>
          <w:lang w:eastAsia="zh-TW"/>
        </w:rPr>
      </w:pPr>
      <w:r w:rsidRPr="00FF0E9E">
        <w:rPr>
          <w:rFonts w:ascii="微軟正黑體" w:eastAsia="微軟正黑體" w:hAnsi="微軟正黑體"/>
          <w:sz w:val="24"/>
          <w:szCs w:val="24"/>
          <w:lang w:eastAsia="zh-TW"/>
        </w:rPr>
        <w:t>學分學程名稱</w:t>
      </w:r>
      <w:r w:rsidR="00437124">
        <w:rPr>
          <w:rFonts w:ascii="微軟正黑體" w:eastAsia="微軟正黑體" w:hAnsi="微軟正黑體" w:hint="eastAsia"/>
          <w:sz w:val="24"/>
          <w:szCs w:val="24"/>
          <w:lang w:eastAsia="zh-TW"/>
        </w:rPr>
        <w:t>：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_</w:t>
      </w:r>
      <w:r>
        <w:rPr>
          <w:rFonts w:ascii="微軟正黑體" w:eastAsia="微軟正黑體" w:hAnsi="微軟正黑體"/>
          <w:sz w:val="24"/>
          <w:szCs w:val="24"/>
          <w:lang w:eastAsia="zh-TW"/>
        </w:rPr>
        <w:t>_______________________________</w:t>
      </w:r>
      <w:r w:rsidR="006374B1">
        <w:rPr>
          <w:rFonts w:ascii="微軟正黑體" w:eastAsia="微軟正黑體" w:hAnsi="微軟正黑體" w:hint="eastAsia"/>
          <w:sz w:val="24"/>
          <w:szCs w:val="24"/>
          <w:lang w:eastAsia="zh-TW"/>
        </w:rPr>
        <w:t>申請學期：_______</w:t>
      </w:r>
      <w:r w:rsidR="006374B1">
        <w:rPr>
          <w:rFonts w:ascii="微軟正黑體" w:eastAsia="微軟正黑體" w:hAnsi="微軟正黑體"/>
          <w:sz w:val="24"/>
          <w:szCs w:val="24"/>
          <w:lang w:eastAsia="zh-TW"/>
        </w:rPr>
        <w:t xml:space="preserve">  </w:t>
      </w:r>
      <w:r w:rsidR="006374B1">
        <w:rPr>
          <w:rFonts w:ascii="微軟正黑體" w:eastAsia="微軟正黑體" w:hAnsi="微軟正黑體" w:hint="eastAsia"/>
          <w:sz w:val="24"/>
          <w:szCs w:val="24"/>
          <w:lang w:eastAsia="zh-TW"/>
        </w:rPr>
        <w:t>申請日期</w:t>
      </w:r>
      <w:r w:rsidR="006374B1">
        <w:rPr>
          <w:rFonts w:ascii="微軟正黑體" w:eastAsia="微軟正黑體" w:hAnsi="微軟正黑體" w:hint="eastAsia"/>
          <w:sz w:val="24"/>
          <w:szCs w:val="24"/>
          <w:lang w:eastAsia="zh-HK"/>
        </w:rPr>
        <w:t>:</w:t>
      </w:r>
      <w:r w:rsidR="006374B1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6374B1">
        <w:rPr>
          <w:rFonts w:ascii="微軟正黑體" w:eastAsia="微軟正黑體" w:hAnsi="微軟正黑體" w:hint="eastAsia"/>
          <w:sz w:val="24"/>
          <w:szCs w:val="24"/>
          <w:lang w:eastAsia="zh-TW"/>
        </w:rPr>
        <w:t>______________</w:t>
      </w:r>
    </w:p>
    <w:p w14:paraId="2A64E36C" w14:textId="04FC94D6" w:rsidR="005F7627" w:rsidRPr="009B1AEE" w:rsidRDefault="00487647" w:rsidP="009B1AEE">
      <w:pPr>
        <w:pStyle w:val="ae"/>
        <w:numPr>
          <w:ilvl w:val="0"/>
          <w:numId w:val="15"/>
        </w:numPr>
        <w:spacing w:beforeLines="100" w:before="240" w:after="0" w:line="0" w:lineRule="atLeas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委員</w:t>
      </w:r>
      <w:r w:rsidR="00EE73A6" w:rsidRPr="009B1AEE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異動明細</w:t>
      </w:r>
    </w:p>
    <w:tbl>
      <w:tblPr>
        <w:tblStyle w:val="aff2"/>
        <w:tblW w:w="10343" w:type="dxa"/>
        <w:tblLook w:val="04A0" w:firstRow="1" w:lastRow="0" w:firstColumn="1" w:lastColumn="0" w:noHBand="0" w:noVBand="1"/>
      </w:tblPr>
      <w:tblGrid>
        <w:gridCol w:w="1555"/>
        <w:gridCol w:w="1701"/>
        <w:gridCol w:w="7087"/>
      </w:tblGrid>
      <w:tr w:rsidR="009B1AEE" w14:paraId="547CE7AB" w14:textId="77777777" w:rsidTr="009B1AEE">
        <w:tc>
          <w:tcPr>
            <w:tcW w:w="1555" w:type="dxa"/>
            <w:vAlign w:val="center"/>
          </w:tcPr>
          <w:p w14:paraId="7FEE3BF9" w14:textId="6194A870" w:rsidR="009B1AEE" w:rsidRDefault="009B1AEE" w:rsidP="009B1AEE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委員姓名</w:t>
            </w:r>
          </w:p>
        </w:tc>
        <w:tc>
          <w:tcPr>
            <w:tcW w:w="1701" w:type="dxa"/>
            <w:vAlign w:val="center"/>
          </w:tcPr>
          <w:p w14:paraId="717FC666" w14:textId="2D42BF78" w:rsidR="009B1AEE" w:rsidRDefault="009B1AEE" w:rsidP="009B1AEE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FF0E9E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所屬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教學</w:t>
            </w:r>
            <w:r w:rsidRPr="00FF0E9E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7087" w:type="dxa"/>
            <w:vAlign w:val="center"/>
          </w:tcPr>
          <w:p w14:paraId="4DEB3C80" w14:textId="3AB0D5D4" w:rsidR="009B1AEE" w:rsidRDefault="009B1AEE" w:rsidP="009B1AE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FF0E9E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異動類別</w:t>
            </w:r>
          </w:p>
        </w:tc>
      </w:tr>
      <w:tr w:rsidR="009B1AEE" w14:paraId="6025B7ED" w14:textId="77777777" w:rsidTr="009B1AEE">
        <w:tc>
          <w:tcPr>
            <w:tcW w:w="1555" w:type="dxa"/>
          </w:tcPr>
          <w:p w14:paraId="56D07DE9" w14:textId="77777777" w:rsidR="009B1AEE" w:rsidRDefault="009B1AEE" w:rsidP="009B1AEE">
            <w:pPr>
              <w:spacing w:beforeLines="100" w:before="240"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177B37FA" w14:textId="77777777" w:rsidR="009B1AEE" w:rsidRDefault="009B1AEE" w:rsidP="009B1AEE">
            <w:pPr>
              <w:spacing w:beforeLines="100" w:before="240"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7" w:type="dxa"/>
          </w:tcPr>
          <w:p w14:paraId="6D1F2D9C" w14:textId="6F83DE45" w:rsidR="009B1AEE" w:rsidRDefault="009B1AEE" w:rsidP="00441DA5">
            <w:pPr>
              <w:pStyle w:val="Web"/>
              <w:tabs>
                <w:tab w:val="left" w:pos="352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9C2989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9C2989">
              <w:rPr>
                <w:rFonts w:ascii="微軟正黑體" w:eastAsia="微軟正黑體" w:hAnsi="微軟正黑體"/>
              </w:rPr>
              <w:t>新增</w:t>
            </w:r>
            <w:r w:rsidR="00441DA5">
              <w:rPr>
                <w:rFonts w:ascii="微軟正黑體" w:eastAsia="微軟正黑體" w:hAnsi="微軟正黑體" w:hint="eastAsia"/>
              </w:rPr>
              <w:t xml:space="preserve">為委員 </w:t>
            </w:r>
            <w:r w:rsidR="00441DA5">
              <w:rPr>
                <w:rFonts w:ascii="微軟正黑體" w:eastAsia="微軟正黑體" w:hAnsi="微軟正黑體"/>
              </w:rPr>
              <w:t xml:space="preserve">  </w:t>
            </w:r>
            <w:r w:rsidRPr="009C2989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9C2989">
              <w:rPr>
                <w:rFonts w:ascii="微軟正黑體" w:eastAsia="微軟正黑體" w:hAnsi="微軟正黑體"/>
              </w:rPr>
              <w:t>卸任</w:t>
            </w:r>
            <w:r w:rsidR="00632C0F">
              <w:rPr>
                <w:rFonts w:ascii="微軟正黑體" w:eastAsia="微軟正黑體" w:hAnsi="微軟正黑體" w:hint="eastAsia"/>
              </w:rPr>
              <w:t>委</w:t>
            </w:r>
            <w:r w:rsidR="00C06E29">
              <w:rPr>
                <w:rFonts w:ascii="微軟正黑體" w:eastAsia="微軟正黑體" w:hAnsi="微軟正黑體" w:hint="eastAsia"/>
              </w:rPr>
              <w:t>員</w:t>
            </w:r>
            <w:r w:rsidR="00632C0F">
              <w:rPr>
                <w:rFonts w:ascii="微軟正黑體" w:eastAsia="微軟正黑體" w:hAnsi="微軟正黑體" w:hint="eastAsia"/>
              </w:rPr>
              <w:t xml:space="preserve"> </w:t>
            </w:r>
            <w:r w:rsidR="00632C0F">
              <w:rPr>
                <w:rFonts w:ascii="微軟正黑體" w:eastAsia="微軟正黑體" w:hAnsi="微軟正黑體"/>
              </w:rPr>
              <w:t xml:space="preserve"> </w:t>
            </w:r>
            <w:r w:rsidR="00632C0F" w:rsidRPr="009C2989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="00632C0F" w:rsidRPr="009C2989">
              <w:rPr>
                <w:rFonts w:ascii="微軟正黑體" w:eastAsia="微軟正黑體" w:hAnsi="微軟正黑體"/>
              </w:rPr>
              <w:t>卸任</w:t>
            </w:r>
            <w:r w:rsidR="00632C0F">
              <w:rPr>
                <w:rFonts w:ascii="微軟正黑體" w:eastAsia="微軟正黑體" w:hAnsi="微軟正黑體" w:hint="eastAsia"/>
              </w:rPr>
              <w:t>召集人</w:t>
            </w:r>
            <w:r w:rsidRPr="009C2989">
              <w:rPr>
                <w:rFonts w:ascii="微軟正黑體" w:eastAsia="微軟正黑體" w:hAnsi="微軟正黑體"/>
              </w:rPr>
              <w:br/>
            </w:r>
            <w:r w:rsidRPr="009C2989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9C2989">
              <w:rPr>
                <w:rFonts w:ascii="微軟正黑體" w:eastAsia="微軟正黑體" w:hAnsi="微軟正黑體"/>
              </w:rPr>
              <w:t>異動為召集人（</w:t>
            </w:r>
            <w:r w:rsidR="00F80CEF">
              <w:rPr>
                <w:rFonts w:ascii="微軟正黑體" w:eastAsia="微軟正黑體" w:hAnsi="微軟正黑體" w:hint="eastAsia"/>
              </w:rPr>
              <w:t>原</w:t>
            </w:r>
            <w:r w:rsidRPr="009C2989">
              <w:rPr>
                <w:rFonts w:ascii="微軟正黑體" w:eastAsia="微軟正黑體" w:hAnsi="微軟正黑體"/>
              </w:rPr>
              <w:t>召集單位不變）</w:t>
            </w:r>
            <w:r w:rsidRPr="009C2989">
              <w:rPr>
                <w:rFonts w:ascii="微軟正黑體" w:eastAsia="微軟正黑體" w:hAnsi="微軟正黑體"/>
              </w:rPr>
              <w:br/>
            </w:r>
            <w:r w:rsidRPr="009C2989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9C2989">
              <w:rPr>
                <w:rFonts w:ascii="微軟正黑體" w:eastAsia="微軟正黑體" w:hAnsi="微軟正黑體"/>
              </w:rPr>
              <w:t>異動為召集人，且召集單位亦變更</w:t>
            </w:r>
            <w:r>
              <w:rPr>
                <w:rFonts w:ascii="微軟正黑體" w:eastAsia="微軟正黑體" w:hAnsi="微軟正黑體" w:hint="eastAsia"/>
              </w:rPr>
              <w:t>為_____________系所</w:t>
            </w:r>
            <w:r>
              <w:rPr>
                <w:rFonts w:ascii="微軟正黑體" w:eastAsia="微軟正黑體" w:hAnsi="微軟正黑體"/>
              </w:rPr>
              <w:br/>
            </w:r>
            <w:r w:rsidRPr="00010E15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代理召集人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 xml:space="preserve"> (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代理期間</w:t>
            </w:r>
            <w:r w:rsidRPr="003D4EA9">
              <w:rPr>
                <w:rFonts w:cs="Segoe UI Symbol" w:hint="eastAsia"/>
                <w:color w:val="000000" w:themeColor="text1"/>
              </w:rPr>
              <w:t>：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____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學年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___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學期</w:t>
            </w:r>
            <w:r w:rsidRPr="003D4EA9">
              <w:rPr>
                <w:rFonts w:ascii="Segoe UI Symbol" w:eastAsia="微軟正黑體" w:hAnsi="Segoe UI Symbol" w:cs="Segoe UI Symbol"/>
                <w:color w:val="000000" w:themeColor="text1"/>
              </w:rPr>
              <w:t>~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____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學年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___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學期</w:t>
            </w:r>
            <w:r w:rsidRPr="003D4EA9">
              <w:rPr>
                <w:rFonts w:ascii="Segoe UI Symbol" w:eastAsia="微軟正黑體" w:hAnsi="Segoe UI Symbol" w:cs="Segoe UI Symbol" w:hint="eastAsia"/>
                <w:color w:val="000000" w:themeColor="text1"/>
              </w:rPr>
              <w:t>)</w:t>
            </w:r>
          </w:p>
        </w:tc>
      </w:tr>
    </w:tbl>
    <w:p w14:paraId="1B982962" w14:textId="77777777" w:rsidR="00487647" w:rsidRDefault="00487647" w:rsidP="00FF0E9E">
      <w:p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</w:p>
    <w:p w14:paraId="1F54B7B4" w14:textId="53CAF4E2" w:rsidR="00487647" w:rsidRPr="00F80CEF" w:rsidRDefault="00487647" w:rsidP="00487647">
      <w:pPr>
        <w:pStyle w:val="ae"/>
        <w:numPr>
          <w:ilvl w:val="0"/>
          <w:numId w:val="15"/>
        </w:num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80CEF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聯絡人異動明細</w:t>
      </w:r>
    </w:p>
    <w:tbl>
      <w:tblPr>
        <w:tblStyle w:val="aff2"/>
        <w:tblW w:w="10343" w:type="dxa"/>
        <w:tblLook w:val="04A0" w:firstRow="1" w:lastRow="0" w:firstColumn="1" w:lastColumn="0" w:noHBand="0" w:noVBand="1"/>
      </w:tblPr>
      <w:tblGrid>
        <w:gridCol w:w="1555"/>
        <w:gridCol w:w="1701"/>
        <w:gridCol w:w="7087"/>
      </w:tblGrid>
      <w:tr w:rsidR="00487647" w:rsidRPr="00F80CEF" w14:paraId="42D45E8C" w14:textId="77777777" w:rsidTr="00E57074">
        <w:tc>
          <w:tcPr>
            <w:tcW w:w="1555" w:type="dxa"/>
            <w:vAlign w:val="center"/>
          </w:tcPr>
          <w:p w14:paraId="12B3D8C3" w14:textId="30AC3587" w:rsidR="00487647" w:rsidRPr="00F80CEF" w:rsidRDefault="00487647" w:rsidP="00E57074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F80CE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聯絡人姓名</w:t>
            </w:r>
          </w:p>
        </w:tc>
        <w:tc>
          <w:tcPr>
            <w:tcW w:w="1701" w:type="dxa"/>
            <w:vAlign w:val="center"/>
          </w:tcPr>
          <w:p w14:paraId="188F7EFE" w14:textId="77777777" w:rsidR="00487647" w:rsidRPr="00F80CEF" w:rsidRDefault="00487647" w:rsidP="00E57074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F80CEF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所屬</w:t>
            </w:r>
            <w:r w:rsidRPr="00F80CE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教學</w:t>
            </w:r>
            <w:r w:rsidRPr="00F80CEF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7087" w:type="dxa"/>
            <w:vAlign w:val="center"/>
          </w:tcPr>
          <w:p w14:paraId="54079B0F" w14:textId="77777777" w:rsidR="00487647" w:rsidRPr="00F80CEF" w:rsidRDefault="00487647" w:rsidP="00E57074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F80CEF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異動類別</w:t>
            </w:r>
          </w:p>
        </w:tc>
      </w:tr>
      <w:tr w:rsidR="00487647" w14:paraId="6645DB24" w14:textId="77777777" w:rsidTr="00E57074">
        <w:tc>
          <w:tcPr>
            <w:tcW w:w="1555" w:type="dxa"/>
          </w:tcPr>
          <w:p w14:paraId="683C015D" w14:textId="77777777" w:rsidR="00487647" w:rsidRPr="00F80CEF" w:rsidRDefault="00487647" w:rsidP="00E57074">
            <w:pPr>
              <w:spacing w:beforeLines="100" w:before="240"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</w:tcPr>
          <w:p w14:paraId="610D4B30" w14:textId="77777777" w:rsidR="00487647" w:rsidRPr="00F80CEF" w:rsidRDefault="00487647" w:rsidP="00E57074">
            <w:pPr>
              <w:spacing w:beforeLines="100" w:before="240"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87" w:type="dxa"/>
          </w:tcPr>
          <w:p w14:paraId="63661D68" w14:textId="543F26D6" w:rsidR="00487647" w:rsidRPr="00F80CEF" w:rsidRDefault="00487647" w:rsidP="00487647">
            <w:pPr>
              <w:pStyle w:val="Web"/>
              <w:spacing w:before="0" w:beforeAutospacing="0" w:after="0" w:afterAutospacing="0" w:line="0" w:lineRule="atLeast"/>
              <w:rPr>
                <w:rFonts w:ascii="Segoe UI Symbol" w:eastAsia="微軟正黑體" w:hAnsi="Segoe UI Symbol" w:cs="Segoe UI Symbol"/>
              </w:rPr>
            </w:pPr>
            <w:r w:rsidRPr="00F80CEF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F80CEF">
              <w:rPr>
                <w:rFonts w:ascii="Segoe UI Symbol" w:eastAsia="微軟正黑體" w:hAnsi="Segoe UI Symbol" w:cs="Segoe UI Symbol" w:hint="eastAsia"/>
              </w:rPr>
              <w:t>異動為聯絡人（</w:t>
            </w:r>
            <w:r w:rsidR="00F80CEF" w:rsidRPr="00F80CEF">
              <w:rPr>
                <w:rFonts w:ascii="Segoe UI Symbol" w:eastAsia="微軟正黑體" w:hAnsi="Segoe UI Symbol" w:cs="Segoe UI Symbol" w:hint="eastAsia"/>
              </w:rPr>
              <w:t>原</w:t>
            </w:r>
            <w:r w:rsidR="00BA2454" w:rsidRPr="00F80CEF">
              <w:rPr>
                <w:rFonts w:ascii="Segoe UI Symbol" w:eastAsia="微軟正黑體" w:hAnsi="Segoe UI Symbol" w:cs="Segoe UI Symbol" w:hint="eastAsia"/>
              </w:rPr>
              <w:t>召集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單位不變）</w:t>
            </w:r>
            <w:r w:rsidRPr="00F80CEF">
              <w:rPr>
                <w:rFonts w:ascii="Segoe UI Symbol" w:eastAsia="微軟正黑體" w:hAnsi="Segoe UI Symbol" w:cs="Segoe UI Symbol"/>
              </w:rPr>
              <w:t xml:space="preserve">  </w:t>
            </w:r>
          </w:p>
          <w:p w14:paraId="5F8315FE" w14:textId="15C1B6BD" w:rsidR="00487647" w:rsidRPr="00F80CEF" w:rsidRDefault="00487647" w:rsidP="00487647">
            <w:pPr>
              <w:pStyle w:val="Web"/>
              <w:spacing w:before="0" w:beforeAutospacing="0" w:after="0" w:afterAutospacing="0" w:line="0" w:lineRule="atLeast"/>
              <w:rPr>
                <w:rFonts w:ascii="Segoe UI Symbol" w:eastAsia="微軟正黑體" w:hAnsi="Segoe UI Symbol" w:cs="Segoe UI Symbol"/>
              </w:rPr>
            </w:pPr>
            <w:r w:rsidRPr="00F80CEF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F80CEF">
              <w:rPr>
                <w:rFonts w:ascii="Segoe UI Symbol" w:eastAsia="微軟正黑體" w:hAnsi="Segoe UI Symbol" w:cs="Segoe UI Symbol" w:hint="eastAsia"/>
              </w:rPr>
              <w:t>異動為聯絡人，且</w:t>
            </w:r>
            <w:r w:rsidR="00BA2454" w:rsidRPr="00F80CEF">
              <w:rPr>
                <w:rFonts w:ascii="Segoe UI Symbol" w:eastAsia="微軟正黑體" w:hAnsi="Segoe UI Symbol" w:cs="Segoe UI Symbol" w:hint="eastAsia"/>
              </w:rPr>
              <w:t>召集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單位</w:t>
            </w:r>
            <w:r w:rsidR="00BA2454" w:rsidRPr="00F80CEF">
              <w:rPr>
                <w:rFonts w:ascii="Segoe UI Symbol" w:eastAsia="微軟正黑體" w:hAnsi="Segoe UI Symbol" w:cs="Segoe UI Symbol" w:hint="eastAsia"/>
              </w:rPr>
              <w:t>亦</w:t>
            </w:r>
            <w:r w:rsidRPr="00F80CEF">
              <w:rPr>
                <w:rFonts w:ascii="Segoe UI Symbol" w:eastAsia="微軟正黑體" w:hAnsi="Segoe UI Symbol" w:cs="Segoe UI Symbol" w:hint="eastAsia"/>
              </w:rPr>
              <w:t>變更為：</w:t>
            </w:r>
            <w:r w:rsidRPr="00F80CEF">
              <w:rPr>
                <w:rFonts w:ascii="Segoe UI Symbol" w:eastAsia="微軟正黑體" w:hAnsi="Segoe UI Symbol" w:cs="Segoe UI Symbol"/>
              </w:rPr>
              <w:t xml:space="preserve">_____________ </w:t>
            </w:r>
            <w:r w:rsidRPr="00F80CEF">
              <w:rPr>
                <w:rFonts w:ascii="Segoe UI Symbol" w:eastAsia="微軟正黑體" w:hAnsi="Segoe UI Symbol" w:cs="Segoe UI Symbol" w:hint="eastAsia"/>
              </w:rPr>
              <w:t>系所</w:t>
            </w:r>
            <w:r w:rsidRPr="00F80CEF">
              <w:rPr>
                <w:rFonts w:ascii="Segoe UI Symbol" w:eastAsia="微軟正黑體" w:hAnsi="Segoe UI Symbol" w:cs="Segoe UI Symbol"/>
              </w:rPr>
              <w:t xml:space="preserve">  </w:t>
            </w:r>
          </w:p>
          <w:p w14:paraId="560A5AAF" w14:textId="438C1FB7" w:rsidR="00487647" w:rsidRPr="00487647" w:rsidRDefault="00487647" w:rsidP="00487647">
            <w:pPr>
              <w:pStyle w:val="Web"/>
              <w:spacing w:before="0" w:beforeAutospacing="0" w:after="0" w:afterAutospacing="0" w:line="0" w:lineRule="atLeast"/>
              <w:rPr>
                <w:rFonts w:ascii="Segoe UI Symbol" w:eastAsia="微軟正黑體" w:hAnsi="Segoe UI Symbol" w:cs="Segoe UI Symbol"/>
              </w:rPr>
            </w:pPr>
            <w:r w:rsidRPr="00F80CEF">
              <w:rPr>
                <w:rFonts w:ascii="Segoe UI Symbol" w:eastAsia="微軟正黑體" w:hAnsi="Segoe UI Symbol" w:cs="Segoe UI Symbol"/>
                <w:sz w:val="32"/>
                <w:szCs w:val="32"/>
              </w:rPr>
              <w:t>☐</w:t>
            </w:r>
            <w:r w:rsidRPr="00F80CEF">
              <w:rPr>
                <w:rFonts w:ascii="Segoe UI Symbol" w:eastAsia="微軟正黑體" w:hAnsi="Segoe UI Symbol" w:cs="Segoe UI Symbol" w:hint="eastAsia"/>
              </w:rPr>
              <w:t>代理聯絡人</w:t>
            </w:r>
            <w:r w:rsidRPr="00F80CEF">
              <w:rPr>
                <w:rFonts w:ascii="Segoe UI Symbol" w:eastAsia="微軟正黑體" w:hAnsi="Segoe UI Symbol" w:cs="Segoe UI Symbol"/>
              </w:rPr>
              <w:t xml:space="preserve"> (</w:t>
            </w:r>
            <w:r w:rsidRPr="00F80CEF">
              <w:rPr>
                <w:rFonts w:ascii="Segoe UI Symbol" w:eastAsia="微軟正黑體" w:hAnsi="Segoe UI Symbol" w:cs="Segoe UI Symbol" w:hint="eastAsia"/>
              </w:rPr>
              <w:t>代理期間：</w:t>
            </w:r>
            <w:r w:rsidRPr="00F80CEF">
              <w:rPr>
                <w:rFonts w:ascii="Segoe UI Symbol" w:eastAsia="微軟正黑體" w:hAnsi="Segoe UI Symbol" w:cs="Segoe UI Symbol"/>
              </w:rPr>
              <w:t>____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學年</w:t>
            </w:r>
            <w:r w:rsidRPr="00F80CEF">
              <w:rPr>
                <w:rFonts w:ascii="Segoe UI Symbol" w:eastAsia="微軟正黑體" w:hAnsi="Segoe UI Symbol" w:cs="Segoe UI Symbol"/>
              </w:rPr>
              <w:t>___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學期</w:t>
            </w:r>
            <w:r w:rsidRPr="00F80CEF">
              <w:rPr>
                <w:rFonts w:ascii="Segoe UI Symbol" w:eastAsia="微軟正黑體" w:hAnsi="Segoe UI Symbol" w:cs="Segoe UI Symbol"/>
              </w:rPr>
              <w:t xml:space="preserve"> ~ ____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學年</w:t>
            </w:r>
            <w:r w:rsidRPr="00F80CEF">
              <w:rPr>
                <w:rFonts w:ascii="Segoe UI Symbol" w:eastAsia="微軟正黑體" w:hAnsi="Segoe UI Symbol" w:cs="Segoe UI Symbol"/>
              </w:rPr>
              <w:t>___</w:t>
            </w:r>
            <w:r w:rsidRPr="00F80CEF">
              <w:rPr>
                <w:rFonts w:ascii="Segoe UI Symbol" w:eastAsia="微軟正黑體" w:hAnsi="Segoe UI Symbol" w:cs="Segoe UI Symbol" w:hint="eastAsia"/>
              </w:rPr>
              <w:t>學期</w:t>
            </w:r>
            <w:r w:rsidRPr="00F80CEF">
              <w:rPr>
                <w:rFonts w:ascii="Segoe UI Symbol" w:eastAsia="微軟正黑體" w:hAnsi="Segoe UI Symbol" w:cs="Segoe UI Symbol"/>
              </w:rPr>
              <w:t>)</w:t>
            </w:r>
            <w:r w:rsidRPr="00487647">
              <w:rPr>
                <w:rFonts w:ascii="Segoe UI Symbol" w:eastAsia="微軟正黑體" w:hAnsi="Segoe UI Symbol" w:cs="Segoe UI Symbol"/>
              </w:rPr>
              <w:t xml:space="preserve">  </w:t>
            </w:r>
          </w:p>
        </w:tc>
      </w:tr>
    </w:tbl>
    <w:p w14:paraId="7D557DE0" w14:textId="77777777" w:rsidR="00487647" w:rsidRPr="00487647" w:rsidRDefault="00487647" w:rsidP="00487647">
      <w:p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</w:p>
    <w:p w14:paraId="74201CCF" w14:textId="37785B56" w:rsidR="005F7627" w:rsidRPr="00F4428C" w:rsidRDefault="00EE73A6" w:rsidP="00FF0E9E">
      <w:pPr>
        <w:spacing w:after="0" w:line="0" w:lineRule="atLeast"/>
        <w:rPr>
          <w:rFonts w:ascii="微軟正黑體" w:eastAsia="微軟正黑體" w:hAnsi="微軟正黑體"/>
          <w:sz w:val="24"/>
          <w:szCs w:val="24"/>
          <w:vertAlign w:val="superscript"/>
          <w:lang w:eastAsia="zh-TW"/>
        </w:rPr>
      </w:pPr>
      <w:r w:rsidRPr="00FF0E9E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附件（請附上）：</w:t>
      </w:r>
      <w:r w:rsidRPr="00FF0E9E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br/>
      </w:r>
      <w:r w:rsidR="00FF0E9E" w:rsidRPr="00FF0E9E">
        <w:rPr>
          <w:rFonts w:ascii="Segoe UI Symbol" w:eastAsia="微軟正黑體" w:hAnsi="Segoe UI Symbol" w:cs="Segoe UI Symbol"/>
          <w:sz w:val="32"/>
          <w:szCs w:val="32"/>
          <w:lang w:eastAsia="zh-TW"/>
        </w:rPr>
        <w:t>☐</w:t>
      </w:r>
      <w:r w:rsidRPr="00FF0E9E">
        <w:rPr>
          <w:rFonts w:ascii="微軟正黑體" w:eastAsia="微軟正黑體" w:hAnsi="微軟正黑體"/>
          <w:sz w:val="24"/>
          <w:szCs w:val="24"/>
          <w:lang w:eastAsia="zh-TW"/>
        </w:rPr>
        <w:t xml:space="preserve"> 學程委員會議紀錄</w:t>
      </w:r>
      <w:r w:rsidR="00F4428C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</w:t>
      </w:r>
      <w:r w:rsidR="00F4428C">
        <w:rPr>
          <w:rFonts w:ascii="微軟正黑體" w:eastAsia="微軟正黑體" w:hAnsi="微軟正黑體"/>
          <w:sz w:val="24"/>
          <w:szCs w:val="24"/>
          <w:lang w:eastAsia="zh-TW"/>
        </w:rPr>
        <w:t xml:space="preserve"> </w:t>
      </w:r>
      <w:r w:rsidR="00F4428C" w:rsidRPr="00FF0E9E">
        <w:rPr>
          <w:rFonts w:ascii="Segoe UI Symbol" w:eastAsia="微軟正黑體" w:hAnsi="Segoe UI Symbol" w:cs="Segoe UI Symbol"/>
          <w:sz w:val="32"/>
          <w:szCs w:val="32"/>
          <w:lang w:eastAsia="zh-TW"/>
        </w:rPr>
        <w:t>☐</w:t>
      </w:r>
      <w:r w:rsidR="00F4428C" w:rsidRPr="00F4428C">
        <w:rPr>
          <w:rFonts w:ascii="微軟正黑體" w:eastAsia="微軟正黑體" w:hAnsi="微軟正黑體"/>
          <w:sz w:val="24"/>
          <w:szCs w:val="24"/>
          <w:lang w:eastAsia="zh-TW"/>
        </w:rPr>
        <w:t>其他補充資料</w:t>
      </w:r>
      <w:r w:rsidR="00F4428C" w:rsidRPr="00F4428C">
        <w:rPr>
          <w:rFonts w:ascii="微軟正黑體" w:eastAsia="微軟正黑體" w:hAnsi="微軟正黑體" w:hint="eastAsia"/>
          <w:b/>
          <w:bCs/>
          <w:sz w:val="24"/>
          <w:szCs w:val="24"/>
          <w:vertAlign w:val="superscript"/>
          <w:lang w:eastAsia="zh-TW"/>
        </w:rPr>
        <w:t>註</w:t>
      </w:r>
      <w:r w:rsidR="003B253D">
        <w:rPr>
          <w:rFonts w:ascii="微軟正黑體" w:eastAsia="微軟正黑體" w:hAnsi="微軟正黑體"/>
          <w:b/>
          <w:bCs/>
          <w:sz w:val="24"/>
          <w:szCs w:val="24"/>
          <w:vertAlign w:val="superscript"/>
          <w:lang w:eastAsia="zh-TW"/>
        </w:rPr>
        <w:t>1</w:t>
      </w:r>
    </w:p>
    <w:p w14:paraId="7AF2BAF6" w14:textId="4B8EC705" w:rsidR="00D313C3" w:rsidRPr="00B07B6C" w:rsidRDefault="00EE73A6" w:rsidP="00D313C3">
      <w:p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lang w:eastAsia="zh-TW"/>
        </w:rPr>
      </w:pPr>
      <w:r w:rsidRPr="00FF0E9E">
        <w:rPr>
          <w:rFonts w:ascii="微軟正黑體" w:eastAsia="微軟正黑體" w:hAnsi="微軟正黑體"/>
          <w:sz w:val="24"/>
          <w:szCs w:val="24"/>
          <w:lang w:eastAsia="zh-TW"/>
        </w:rPr>
        <w:br/>
      </w:r>
      <w:r w:rsidR="00D313C3" w:rsidRPr="00B07B6C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三、簽核</w:t>
      </w:r>
      <w:proofErr w:type="gramStart"/>
      <w:r w:rsidR="003B253D" w:rsidRPr="00F4428C">
        <w:rPr>
          <w:rFonts w:ascii="微軟正黑體" w:eastAsia="微軟正黑體" w:hAnsi="微軟正黑體" w:hint="eastAsia"/>
          <w:b/>
          <w:bCs/>
          <w:sz w:val="24"/>
          <w:szCs w:val="24"/>
          <w:vertAlign w:val="superscript"/>
          <w:lang w:eastAsia="zh-TW"/>
        </w:rPr>
        <w:t>註</w:t>
      </w:r>
      <w:proofErr w:type="gramEnd"/>
      <w:r w:rsidR="003B253D">
        <w:rPr>
          <w:rFonts w:ascii="微軟正黑體" w:eastAsia="微軟正黑體" w:hAnsi="微軟正黑體"/>
          <w:b/>
          <w:bCs/>
          <w:sz w:val="24"/>
          <w:szCs w:val="24"/>
          <w:vertAlign w:val="superscript"/>
          <w:lang w:eastAsia="zh-TW"/>
        </w:rPr>
        <w:t>2</w:t>
      </w:r>
    </w:p>
    <w:p w14:paraId="4CE17785" w14:textId="77777777" w:rsidR="00104D3E" w:rsidRDefault="00104D3E" w:rsidP="00D313C3">
      <w:p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vertAlign w:val="superscript"/>
          <w:lang w:eastAsia="zh-TW"/>
        </w:rPr>
      </w:pPr>
    </w:p>
    <w:p w14:paraId="6620DA3F" w14:textId="77777777" w:rsidR="0048114F" w:rsidRDefault="0048114F" w:rsidP="00D313C3">
      <w:pPr>
        <w:spacing w:after="0" w:line="0" w:lineRule="atLeast"/>
        <w:rPr>
          <w:rFonts w:ascii="微軟正黑體" w:eastAsia="微軟正黑體" w:hAnsi="微軟正黑體"/>
          <w:b/>
          <w:bCs/>
          <w:sz w:val="24"/>
          <w:szCs w:val="24"/>
          <w:vertAlign w:val="superscript"/>
          <w:lang w:eastAsia="zh-TW"/>
        </w:rPr>
      </w:pPr>
    </w:p>
    <w:tbl>
      <w:tblPr>
        <w:tblStyle w:val="aff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2410"/>
        <w:gridCol w:w="425"/>
        <w:gridCol w:w="2126"/>
        <w:gridCol w:w="426"/>
        <w:gridCol w:w="2409"/>
      </w:tblGrid>
      <w:tr w:rsidR="00255830" w14:paraId="31ABF172" w14:textId="3CFEC9B7" w:rsidTr="00A23E3E">
        <w:tc>
          <w:tcPr>
            <w:tcW w:w="1985" w:type="dxa"/>
            <w:tcBorders>
              <w:top w:val="single" w:sz="12" w:space="0" w:color="auto"/>
            </w:tcBorders>
          </w:tcPr>
          <w:p w14:paraId="3A175063" w14:textId="49D42F60" w:rsidR="0060398B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召</w:t>
            </w: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集人</w:t>
            </w:r>
          </w:p>
        </w:tc>
        <w:tc>
          <w:tcPr>
            <w:tcW w:w="425" w:type="dxa"/>
          </w:tcPr>
          <w:p w14:paraId="2B73BC35" w14:textId="77777777" w:rsidR="0060398B" w:rsidRDefault="0060398B" w:rsidP="0073249E">
            <w:pPr>
              <w:pStyle w:val="Web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5814D13D" w14:textId="064AE5B5" w:rsidR="0060398B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召集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教學</w:t>
            </w: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單位主管</w:t>
            </w:r>
          </w:p>
        </w:tc>
        <w:tc>
          <w:tcPr>
            <w:tcW w:w="425" w:type="dxa"/>
          </w:tcPr>
          <w:p w14:paraId="68C6A030" w14:textId="77777777" w:rsidR="0060398B" w:rsidRPr="00D313C3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26FC3325" w14:textId="057367A2" w:rsidR="0060398B" w:rsidRPr="00D313C3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新</w:t>
            </w: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召集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人</w:t>
            </w:r>
          </w:p>
        </w:tc>
        <w:tc>
          <w:tcPr>
            <w:tcW w:w="426" w:type="dxa"/>
          </w:tcPr>
          <w:p w14:paraId="78BBDCD5" w14:textId="77777777" w:rsidR="0060398B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158D5510" w14:textId="047D6B46" w:rsidR="0060398B" w:rsidRDefault="0060398B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新</w:t>
            </w: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召集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教學</w:t>
            </w:r>
            <w:r w:rsidRPr="00D313C3">
              <w:rPr>
                <w:rFonts w:ascii="微軟正黑體" w:eastAsia="微軟正黑體" w:hAnsi="微軟正黑體" w:hint="eastAsia"/>
                <w:b/>
                <w:bCs/>
              </w:rPr>
              <w:t>單位主管</w:t>
            </w:r>
          </w:p>
        </w:tc>
      </w:tr>
      <w:tr w:rsidR="00255830" w14:paraId="72914F53" w14:textId="77777777" w:rsidTr="00A23E3E">
        <w:tc>
          <w:tcPr>
            <w:tcW w:w="1985" w:type="dxa"/>
          </w:tcPr>
          <w:p w14:paraId="6C658E6D" w14:textId="77777777" w:rsidR="00255830" w:rsidRDefault="00255830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</w:tcPr>
          <w:p w14:paraId="0F15E2A9" w14:textId="77777777" w:rsidR="00255830" w:rsidRDefault="00255830" w:rsidP="0073249E">
            <w:pPr>
              <w:pStyle w:val="Web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</w:tcPr>
          <w:p w14:paraId="55A538FF" w14:textId="77777777" w:rsidR="00255830" w:rsidRPr="00D313C3" w:rsidRDefault="00255830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</w:tcPr>
          <w:p w14:paraId="3E88730B" w14:textId="77777777" w:rsidR="00255830" w:rsidRPr="00D313C3" w:rsidRDefault="00255830" w:rsidP="0073249E">
            <w:pPr>
              <w:pStyle w:val="Web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961" w:type="dxa"/>
            <w:gridSpan w:val="3"/>
          </w:tcPr>
          <w:p w14:paraId="460CC293" w14:textId="28E7F938" w:rsidR="00255830" w:rsidRDefault="00C654B1" w:rsidP="00C654B1">
            <w:pPr>
              <w:pStyle w:val="Web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　　　　　　　</w:t>
            </w:r>
            <w:r w:rsidR="00255830" w:rsidRPr="007D7D7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召集人異動</w:t>
            </w:r>
            <w:r w:rsidR="0025583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時</w:t>
            </w:r>
          </w:p>
        </w:tc>
      </w:tr>
    </w:tbl>
    <w:p w14:paraId="196B5B38" w14:textId="14B24CF2" w:rsidR="00A205DF" w:rsidRPr="00A205DF" w:rsidRDefault="00DF4592" w:rsidP="00814638">
      <w:pPr>
        <w:pStyle w:val="Web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四</w:t>
      </w:r>
      <w:r w:rsidR="00EE73A6" w:rsidRPr="00A205DF">
        <w:rPr>
          <w:rFonts w:ascii="微軟正黑體" w:eastAsia="微軟正黑體" w:hAnsi="微軟正黑體"/>
          <w:b/>
          <w:bCs/>
        </w:rPr>
        <w:t>、備註</w:t>
      </w:r>
    </w:p>
    <w:p w14:paraId="2B501141" w14:textId="44ADA518" w:rsidR="0052489D" w:rsidRPr="00F80CEF" w:rsidRDefault="00A61AA0" w:rsidP="002A4653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微軟正黑體" w:eastAsia="微軟正黑體" w:hAnsi="微軟正黑體" w:cs="新細明體"/>
          <w:lang w:eastAsia="zh-TW"/>
        </w:rPr>
      </w:pPr>
      <w:r w:rsidRPr="002A4653">
        <w:rPr>
          <w:rFonts w:ascii="微軟正黑體" w:eastAsia="微軟正黑體" w:hAnsi="微軟正黑體" w:cs="新細明體"/>
          <w:lang w:eastAsia="zh-TW"/>
        </w:rPr>
        <w:t>委員或召集人異動時，應</w:t>
      </w:r>
      <w:proofErr w:type="gramStart"/>
      <w:r w:rsidRPr="002A4653">
        <w:rPr>
          <w:rFonts w:ascii="微軟正黑體" w:eastAsia="微軟正黑體" w:hAnsi="微軟正黑體" w:cs="新細明體"/>
          <w:lang w:eastAsia="zh-TW"/>
        </w:rPr>
        <w:t>檢附學程</w:t>
      </w:r>
      <w:proofErr w:type="gramEnd"/>
      <w:r w:rsidRPr="002A4653">
        <w:rPr>
          <w:rFonts w:ascii="微軟正黑體" w:eastAsia="微軟正黑體" w:hAnsi="微軟正黑體" w:cs="新細明體"/>
          <w:lang w:eastAsia="zh-TW"/>
        </w:rPr>
        <w:t>委員會會議紀錄，並經召集人及召集單位主管簽章。如召集單位另有</w:t>
      </w:r>
      <w:r w:rsidRPr="002A4653">
        <w:rPr>
          <w:rFonts w:ascii="微軟正黑體" w:eastAsia="微軟正黑體" w:hAnsi="微軟正黑體" w:cs="新細明體" w:hint="eastAsia"/>
          <w:lang w:eastAsia="zh-TW"/>
        </w:rPr>
        <w:t>內部審查機制（如課程委員會），請依相關規定辦理。</w:t>
      </w:r>
      <w:r w:rsidR="00881A92" w:rsidRPr="00F80CEF">
        <w:rPr>
          <w:rFonts w:ascii="微軟正黑體" w:eastAsia="微軟正黑體" w:hAnsi="微軟正黑體" w:cs="新細明體" w:hint="eastAsia"/>
          <w:lang w:eastAsia="zh-TW"/>
        </w:rPr>
        <w:t>(</w:t>
      </w:r>
      <w:r w:rsidR="002A4653" w:rsidRPr="00F80CEF">
        <w:rPr>
          <w:rFonts w:ascii="微軟正黑體" w:eastAsia="微軟正黑體" w:hAnsi="微軟正黑體" w:cs="新細明體" w:hint="eastAsia"/>
          <w:lang w:eastAsia="zh-TW"/>
        </w:rPr>
        <w:t>聯絡人</w:t>
      </w:r>
      <w:r w:rsidR="00881A92" w:rsidRPr="00F80CEF">
        <w:rPr>
          <w:rFonts w:ascii="微軟正黑體" w:eastAsia="微軟正黑體" w:hAnsi="微軟正黑體" w:cs="新細明體" w:hint="eastAsia"/>
          <w:lang w:eastAsia="zh-TW"/>
        </w:rPr>
        <w:t>異動不</w:t>
      </w:r>
      <w:r w:rsidR="00C101B2" w:rsidRPr="00F80CEF">
        <w:rPr>
          <w:rFonts w:ascii="微軟正黑體" w:eastAsia="微軟正黑體" w:hAnsi="微軟正黑體" w:cs="新細明體" w:hint="eastAsia"/>
          <w:lang w:eastAsia="zh-TW"/>
        </w:rPr>
        <w:t>需</w:t>
      </w:r>
      <w:r w:rsidR="00881A92" w:rsidRPr="00F80CEF">
        <w:rPr>
          <w:rFonts w:ascii="微軟正黑體" w:eastAsia="微軟正黑體" w:hAnsi="微軟正黑體" w:cs="新細明體" w:hint="eastAsia"/>
          <w:lang w:eastAsia="zh-TW"/>
        </w:rPr>
        <w:t>會議紀錄)</w:t>
      </w:r>
    </w:p>
    <w:p w14:paraId="1224C1F0" w14:textId="31F915D6" w:rsidR="00292C6E" w:rsidRPr="002A4653" w:rsidRDefault="00292C6E" w:rsidP="00292C6E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微軟正黑體" w:eastAsia="微軟正黑體" w:hAnsi="微軟正黑體" w:cs="新細明體"/>
          <w:lang w:eastAsia="zh-TW"/>
        </w:rPr>
      </w:pPr>
      <w:r w:rsidRPr="002A4653">
        <w:rPr>
          <w:rFonts w:ascii="微軟正黑體" w:eastAsia="微軟正黑體" w:hAnsi="微軟正黑體" w:cs="新細明體" w:hint="eastAsia"/>
          <w:lang w:eastAsia="zh-TW"/>
        </w:rPr>
        <w:t>召集人更迭時，申請表應由原召集人填寫。若因休假等因素無法執行職務，得由其他委員代理，並請註明代理期間。</w:t>
      </w:r>
      <w:proofErr w:type="gramStart"/>
      <w:r w:rsidRPr="002A4653">
        <w:rPr>
          <w:rFonts w:ascii="微軟正黑體" w:eastAsia="微軟正黑體" w:hAnsi="微軟正黑體" w:cs="新細明體" w:hint="eastAsia"/>
          <w:lang w:eastAsia="zh-TW"/>
        </w:rPr>
        <w:t>惟</w:t>
      </w:r>
      <w:proofErr w:type="gramEnd"/>
      <w:r w:rsidRPr="002A4653">
        <w:rPr>
          <w:rFonts w:ascii="微軟正黑體" w:eastAsia="微軟正黑體" w:hAnsi="微軟正黑體" w:cs="新細明體" w:hint="eastAsia"/>
          <w:lang w:eastAsia="zh-TW"/>
        </w:rPr>
        <w:t>代理期間內，召集單位不隨之變更。</w:t>
      </w:r>
    </w:p>
    <w:p w14:paraId="3BC780D1" w14:textId="18543FEE" w:rsidR="00024E65" w:rsidRPr="002A4653" w:rsidRDefault="00010E15" w:rsidP="00881427">
      <w:pPr>
        <w:pStyle w:val="ae"/>
        <w:numPr>
          <w:ilvl w:val="0"/>
          <w:numId w:val="13"/>
        </w:numPr>
        <w:spacing w:before="100" w:beforeAutospacing="1" w:after="100" w:afterAutospacing="1" w:line="240" w:lineRule="auto"/>
        <w:rPr>
          <w:rFonts w:ascii="微軟正黑體" w:eastAsia="微軟正黑體" w:hAnsi="微軟正黑體" w:cs="新細明體"/>
          <w:lang w:eastAsia="zh-TW"/>
        </w:rPr>
      </w:pPr>
      <w:r w:rsidRPr="002A4653">
        <w:rPr>
          <w:rFonts w:ascii="微軟正黑體" w:eastAsia="微軟正黑體" w:hAnsi="微軟正黑體" w:cs="新細明體"/>
          <w:lang w:eastAsia="zh-TW"/>
        </w:rPr>
        <w:t>本申請原則上每學期受理一次</w:t>
      </w:r>
      <w:r w:rsidR="00024E65" w:rsidRPr="002A4653">
        <w:rPr>
          <w:rFonts w:ascii="微軟正黑體" w:eastAsia="微軟正黑體" w:hAnsi="微軟正黑體" w:cs="新細明體"/>
          <w:lang w:eastAsia="zh-TW"/>
        </w:rPr>
        <w:t>。</w:t>
      </w:r>
    </w:p>
    <w:sectPr w:rsidR="00024E65" w:rsidRPr="002A4653" w:rsidSect="00814638">
      <w:pgSz w:w="12240" w:h="15840"/>
      <w:pgMar w:top="873" w:right="1230" w:bottom="873" w:left="1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3731" w14:textId="77777777" w:rsidR="00AC1E3B" w:rsidRDefault="00AC1E3B" w:rsidP="005C60E4">
      <w:pPr>
        <w:spacing w:after="0" w:line="240" w:lineRule="auto"/>
      </w:pPr>
      <w:r>
        <w:separator/>
      </w:r>
    </w:p>
  </w:endnote>
  <w:endnote w:type="continuationSeparator" w:id="0">
    <w:p w14:paraId="4FC8846D" w14:textId="77777777" w:rsidR="00AC1E3B" w:rsidRDefault="00AC1E3B" w:rsidP="005C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C05B" w14:textId="77777777" w:rsidR="00AC1E3B" w:rsidRDefault="00AC1E3B" w:rsidP="005C60E4">
      <w:pPr>
        <w:spacing w:after="0" w:line="240" w:lineRule="auto"/>
      </w:pPr>
      <w:r>
        <w:separator/>
      </w:r>
    </w:p>
  </w:footnote>
  <w:footnote w:type="continuationSeparator" w:id="0">
    <w:p w14:paraId="0B7F8540" w14:textId="77777777" w:rsidR="00AC1E3B" w:rsidRDefault="00AC1E3B" w:rsidP="005C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7505DE"/>
    <w:multiLevelType w:val="hybridMultilevel"/>
    <w:tmpl w:val="80B88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1F4A3E"/>
    <w:multiLevelType w:val="hybridMultilevel"/>
    <w:tmpl w:val="C062EAC4"/>
    <w:lvl w:ilvl="0" w:tplc="6FF6BC56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7754F0"/>
    <w:multiLevelType w:val="hybridMultilevel"/>
    <w:tmpl w:val="B69ADA06"/>
    <w:lvl w:ilvl="0" w:tplc="9E58F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2375E8"/>
    <w:multiLevelType w:val="hybridMultilevel"/>
    <w:tmpl w:val="361E6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20FEA"/>
    <w:multiLevelType w:val="hybridMultilevel"/>
    <w:tmpl w:val="805E0CFE"/>
    <w:lvl w:ilvl="0" w:tplc="FBB03946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D76350"/>
    <w:multiLevelType w:val="hybridMultilevel"/>
    <w:tmpl w:val="5A72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0E15"/>
    <w:rsid w:val="00014C3A"/>
    <w:rsid w:val="00024E65"/>
    <w:rsid w:val="00034616"/>
    <w:rsid w:val="0006063C"/>
    <w:rsid w:val="00062ABD"/>
    <w:rsid w:val="00074EFF"/>
    <w:rsid w:val="00094CC3"/>
    <w:rsid w:val="000E696E"/>
    <w:rsid w:val="00104D3E"/>
    <w:rsid w:val="0012667F"/>
    <w:rsid w:val="00144DE9"/>
    <w:rsid w:val="0015074B"/>
    <w:rsid w:val="00176EAA"/>
    <w:rsid w:val="0019469D"/>
    <w:rsid w:val="001D5C56"/>
    <w:rsid w:val="00252125"/>
    <w:rsid w:val="00255830"/>
    <w:rsid w:val="00255964"/>
    <w:rsid w:val="00291753"/>
    <w:rsid w:val="00292C6E"/>
    <w:rsid w:val="0029639D"/>
    <w:rsid w:val="002A4653"/>
    <w:rsid w:val="002D1B74"/>
    <w:rsid w:val="002F20F9"/>
    <w:rsid w:val="00323D0A"/>
    <w:rsid w:val="00326F90"/>
    <w:rsid w:val="0034114F"/>
    <w:rsid w:val="00356BB5"/>
    <w:rsid w:val="00361C8E"/>
    <w:rsid w:val="00375737"/>
    <w:rsid w:val="003B253D"/>
    <w:rsid w:val="003D4EA9"/>
    <w:rsid w:val="003F2CB3"/>
    <w:rsid w:val="004154C2"/>
    <w:rsid w:val="00437124"/>
    <w:rsid w:val="00437CF8"/>
    <w:rsid w:val="00441DA5"/>
    <w:rsid w:val="00474775"/>
    <w:rsid w:val="00474ABB"/>
    <w:rsid w:val="0048114F"/>
    <w:rsid w:val="00487647"/>
    <w:rsid w:val="004C29B3"/>
    <w:rsid w:val="004C640E"/>
    <w:rsid w:val="004F285C"/>
    <w:rsid w:val="0051300D"/>
    <w:rsid w:val="0052489D"/>
    <w:rsid w:val="0055144E"/>
    <w:rsid w:val="00585ADC"/>
    <w:rsid w:val="005B5CE8"/>
    <w:rsid w:val="005C60E4"/>
    <w:rsid w:val="005F2B5A"/>
    <w:rsid w:val="005F7627"/>
    <w:rsid w:val="006022FC"/>
    <w:rsid w:val="0060398B"/>
    <w:rsid w:val="00630104"/>
    <w:rsid w:val="00632C0F"/>
    <w:rsid w:val="006374B1"/>
    <w:rsid w:val="006577A2"/>
    <w:rsid w:val="007016F7"/>
    <w:rsid w:val="0073249E"/>
    <w:rsid w:val="00735725"/>
    <w:rsid w:val="00771F72"/>
    <w:rsid w:val="007B4D9D"/>
    <w:rsid w:val="007D0D66"/>
    <w:rsid w:val="007D7D7C"/>
    <w:rsid w:val="007E79E7"/>
    <w:rsid w:val="007E7F5C"/>
    <w:rsid w:val="00800D0B"/>
    <w:rsid w:val="00814638"/>
    <w:rsid w:val="00881A92"/>
    <w:rsid w:val="008E3E71"/>
    <w:rsid w:val="009477A4"/>
    <w:rsid w:val="009500D8"/>
    <w:rsid w:val="009851DA"/>
    <w:rsid w:val="009B1AEE"/>
    <w:rsid w:val="009B5885"/>
    <w:rsid w:val="009B58E9"/>
    <w:rsid w:val="009C2989"/>
    <w:rsid w:val="00A02602"/>
    <w:rsid w:val="00A06888"/>
    <w:rsid w:val="00A205DF"/>
    <w:rsid w:val="00A23E3E"/>
    <w:rsid w:val="00A40E55"/>
    <w:rsid w:val="00A61AA0"/>
    <w:rsid w:val="00A74D26"/>
    <w:rsid w:val="00AA1D8D"/>
    <w:rsid w:val="00AA533C"/>
    <w:rsid w:val="00AC1E3B"/>
    <w:rsid w:val="00B014A7"/>
    <w:rsid w:val="00B07B6C"/>
    <w:rsid w:val="00B26A06"/>
    <w:rsid w:val="00B47730"/>
    <w:rsid w:val="00B63446"/>
    <w:rsid w:val="00B65F0D"/>
    <w:rsid w:val="00BA2454"/>
    <w:rsid w:val="00BB7B63"/>
    <w:rsid w:val="00C06E29"/>
    <w:rsid w:val="00C101B2"/>
    <w:rsid w:val="00C24ADA"/>
    <w:rsid w:val="00C25500"/>
    <w:rsid w:val="00C53551"/>
    <w:rsid w:val="00C654B1"/>
    <w:rsid w:val="00C87BF5"/>
    <w:rsid w:val="00C94F7B"/>
    <w:rsid w:val="00CB0664"/>
    <w:rsid w:val="00CD435C"/>
    <w:rsid w:val="00CE26D7"/>
    <w:rsid w:val="00D313C3"/>
    <w:rsid w:val="00DF4592"/>
    <w:rsid w:val="00E02307"/>
    <w:rsid w:val="00E063C4"/>
    <w:rsid w:val="00E27E5D"/>
    <w:rsid w:val="00E37D11"/>
    <w:rsid w:val="00E57E0A"/>
    <w:rsid w:val="00E71597"/>
    <w:rsid w:val="00E956D9"/>
    <w:rsid w:val="00EC47E6"/>
    <w:rsid w:val="00ED1BAA"/>
    <w:rsid w:val="00ED3B19"/>
    <w:rsid w:val="00EE73A6"/>
    <w:rsid w:val="00F17DB8"/>
    <w:rsid w:val="00F37C22"/>
    <w:rsid w:val="00F4428C"/>
    <w:rsid w:val="00F474E8"/>
    <w:rsid w:val="00F70C80"/>
    <w:rsid w:val="00F80CEF"/>
    <w:rsid w:val="00FA2572"/>
    <w:rsid w:val="00FB6C7F"/>
    <w:rsid w:val="00FC693F"/>
    <w:rsid w:val="00FE4654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88370"/>
  <w14:defaultImageDpi w14:val="300"/>
  <w15:docId w15:val="{9970775B-956D-4EF7-9A04-D24CEE5C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B1AEE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A205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8155D-26D0-448B-8A69-1A6683B3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hwhu@mx.nthu.edu.tw</cp:lastModifiedBy>
  <cp:revision>2</cp:revision>
  <cp:lastPrinted>2026-01-30T01:17:00Z</cp:lastPrinted>
  <dcterms:created xsi:type="dcterms:W3CDTF">2026-01-30T01:21:00Z</dcterms:created>
  <dcterms:modified xsi:type="dcterms:W3CDTF">2026-01-30T01:21:00Z</dcterms:modified>
  <cp:category/>
</cp:coreProperties>
</file>